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9C3F9" w14:textId="73F6614C" w:rsidR="00CB343A" w:rsidRPr="00CB343A" w:rsidRDefault="00CB343A" w:rsidP="00CB343A">
      <w:pPr>
        <w:pStyle w:val="Ttulo1"/>
        <w:shd w:val="clear" w:color="auto" w:fill="4F81BD" w:themeFill="accent1"/>
        <w:rPr>
          <w:color w:val="FFFFFF" w:themeColor="background1"/>
        </w:rPr>
      </w:pPr>
      <w:r>
        <w:rPr>
          <w:color w:val="FFFFFF" w:themeColor="background1"/>
        </w:rPr>
        <w:t xml:space="preserve">Plantilla </w:t>
      </w:r>
      <w:proofErr w:type="spellStart"/>
      <w:r>
        <w:rPr>
          <w:color w:val="FFFFFF" w:themeColor="background1"/>
        </w:rPr>
        <w:t>Ejemplo</w:t>
      </w:r>
      <w:proofErr w:type="spellEnd"/>
    </w:p>
    <w:p w14:paraId="039878F8" w14:textId="77777777" w:rsidR="00CB343A" w:rsidRPr="00CB343A" w:rsidRDefault="00CB343A" w:rsidP="00CB343A">
      <w:pPr>
        <w:pStyle w:val="Ttulo3"/>
        <w:rPr>
          <w:rFonts w:ascii="Arial" w:hAnsi="Arial" w:cs="Arial"/>
        </w:rPr>
      </w:pPr>
    </w:p>
    <w:p w14:paraId="2136C776" w14:textId="28594428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 xml:space="preserve">[Tu Nombre </w:t>
      </w:r>
      <w:proofErr w:type="spellStart"/>
      <w:r w:rsidRPr="00CB343A">
        <w:rPr>
          <w:rFonts w:ascii="Arial" w:hAnsi="Arial" w:cs="Arial"/>
        </w:rPr>
        <w:t>Completo</w:t>
      </w:r>
      <w:proofErr w:type="spellEnd"/>
      <w:r w:rsidRPr="00CB343A">
        <w:rPr>
          <w:rFonts w:ascii="Arial" w:hAnsi="Arial" w:cs="Arial"/>
        </w:rPr>
        <w:t>]</w:t>
      </w:r>
    </w:p>
    <w:p w14:paraId="4D8EB00A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sz w:val="22"/>
          <w:szCs w:val="22"/>
        </w:rPr>
        <w:t>[Ciudad, País] | [Tu Número de Teléfono (con código de país)] | [Tu Correo Electrónico] | [Tu Perfil de LinkedIn URL]</w:t>
      </w:r>
    </w:p>
    <w:p w14:paraId="760455FB" w14:textId="77777777" w:rsidR="00CB343A" w:rsidRPr="00CB343A" w:rsidRDefault="00CB343A" w:rsidP="00CB343A">
      <w:pPr>
        <w:rPr>
          <w:rFonts w:cs="Arial"/>
        </w:rPr>
      </w:pPr>
      <w:r w:rsidRPr="00CB343A">
        <w:rPr>
          <w:rFonts w:cs="Arial"/>
        </w:rPr>
        <w:pict w14:anchorId="13F4A0AB">
          <v:rect id="_x0000_i1025" style="width:0;height:1.5pt" o:hralign="center" o:hrstd="t" o:hr="t" fillcolor="#a0a0a0" stroked="f"/>
        </w:pict>
      </w:r>
    </w:p>
    <w:p w14:paraId="1F638309" w14:textId="77777777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>Professional Summary</w:t>
      </w:r>
    </w:p>
    <w:p w14:paraId="47A6A5B1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i/>
          <w:iCs/>
          <w:sz w:val="22"/>
          <w:szCs w:val="22"/>
        </w:rPr>
        <w:t>(Un párrafo conciso de 3-4 líneas que resuma tu experiencia, habilidades clave y logros más importantes. Adapta este resumen para que coincida con la oferta de trabajo.)</w:t>
      </w:r>
    </w:p>
    <w:p w14:paraId="5F2F64B2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sz w:val="22"/>
          <w:szCs w:val="22"/>
        </w:rPr>
        <w:t>Experienced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B343A">
        <w:rPr>
          <w:rFonts w:ascii="Arial" w:hAnsi="Arial" w:cs="Arial"/>
          <w:sz w:val="22"/>
          <w:szCs w:val="22"/>
        </w:rPr>
        <w:t>results-oriented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professional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with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5+ </w:t>
      </w:r>
      <w:proofErr w:type="spellStart"/>
      <w:r w:rsidRPr="00CB343A">
        <w:rPr>
          <w:rFonts w:ascii="Arial" w:hAnsi="Arial" w:cs="Arial"/>
          <w:sz w:val="22"/>
          <w:szCs w:val="22"/>
        </w:rPr>
        <w:t>years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CB343A">
        <w:rPr>
          <w:rFonts w:ascii="Arial" w:hAnsi="Arial" w:cs="Arial"/>
          <w:sz w:val="22"/>
          <w:szCs w:val="22"/>
        </w:rPr>
        <w:t>experience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in [</w:t>
      </w:r>
      <w:proofErr w:type="spellStart"/>
      <w:r w:rsidRPr="00CB343A">
        <w:rPr>
          <w:rFonts w:ascii="Arial" w:hAnsi="Arial" w:cs="Arial"/>
          <w:sz w:val="22"/>
          <w:szCs w:val="22"/>
        </w:rPr>
        <w:t>Your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Industry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]. </w:t>
      </w:r>
      <w:proofErr w:type="spellStart"/>
      <w:r w:rsidRPr="00CB343A">
        <w:rPr>
          <w:rFonts w:ascii="Arial" w:hAnsi="Arial" w:cs="Arial"/>
          <w:sz w:val="22"/>
          <w:szCs w:val="22"/>
        </w:rPr>
        <w:t>Proven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ability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Your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Key </w:t>
      </w:r>
      <w:proofErr w:type="spellStart"/>
      <w:r w:rsidRPr="00CB343A">
        <w:rPr>
          <w:rFonts w:ascii="Arial" w:hAnsi="Arial" w:cs="Arial"/>
          <w:sz w:val="22"/>
          <w:szCs w:val="22"/>
        </w:rPr>
        <w:t>Skill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1] and [</w:t>
      </w:r>
      <w:proofErr w:type="spellStart"/>
      <w:r w:rsidRPr="00CB343A">
        <w:rPr>
          <w:rFonts w:ascii="Arial" w:hAnsi="Arial" w:cs="Arial"/>
          <w:sz w:val="22"/>
          <w:szCs w:val="22"/>
        </w:rPr>
        <w:t>Your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Key </w:t>
      </w:r>
      <w:proofErr w:type="spellStart"/>
      <w:r w:rsidRPr="00CB343A">
        <w:rPr>
          <w:rFonts w:ascii="Arial" w:hAnsi="Arial" w:cs="Arial"/>
          <w:sz w:val="22"/>
          <w:szCs w:val="22"/>
        </w:rPr>
        <w:t>Skill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2]. </w:t>
      </w:r>
      <w:proofErr w:type="spellStart"/>
      <w:r w:rsidRPr="00CB343A">
        <w:rPr>
          <w:rFonts w:ascii="Arial" w:hAnsi="Arial" w:cs="Arial"/>
          <w:sz w:val="22"/>
          <w:szCs w:val="22"/>
        </w:rPr>
        <w:t>Seeking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leverage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my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skills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contribute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Name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CB343A">
        <w:rPr>
          <w:rFonts w:ascii="Arial" w:hAnsi="Arial" w:cs="Arial"/>
          <w:sz w:val="22"/>
          <w:szCs w:val="22"/>
        </w:rPr>
        <w:t>the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Company </w:t>
      </w:r>
      <w:proofErr w:type="spellStart"/>
      <w:r w:rsidRPr="00CB343A">
        <w:rPr>
          <w:rFonts w:ascii="Arial" w:hAnsi="Arial" w:cs="Arial"/>
          <w:sz w:val="22"/>
          <w:szCs w:val="22"/>
        </w:rPr>
        <w:t>you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CB343A">
        <w:rPr>
          <w:rFonts w:ascii="Arial" w:hAnsi="Arial" w:cs="Arial"/>
          <w:sz w:val="22"/>
          <w:szCs w:val="22"/>
        </w:rPr>
        <w:t>applying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3836E1FF" w14:textId="77777777" w:rsidR="00CB343A" w:rsidRPr="00CB343A" w:rsidRDefault="00CB343A" w:rsidP="00CB343A">
      <w:pPr>
        <w:rPr>
          <w:rFonts w:cs="Arial"/>
        </w:rPr>
      </w:pPr>
      <w:r w:rsidRPr="00CB343A">
        <w:rPr>
          <w:rFonts w:cs="Arial"/>
        </w:rPr>
        <w:pict w14:anchorId="2AC46DAE">
          <v:rect id="_x0000_i1026" style="width:0;height:1.5pt" o:hralign="center" o:hrstd="t" o:hr="t" fillcolor="#a0a0a0" stroked="f"/>
        </w:pict>
      </w:r>
    </w:p>
    <w:p w14:paraId="2C88CB9B" w14:textId="77777777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>Work Experience</w:t>
      </w:r>
    </w:p>
    <w:p w14:paraId="16F7B63A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>[Tu Puesto de Trabajo Actual]</w:t>
      </w:r>
      <w:r w:rsidRPr="00CB343A">
        <w:rPr>
          <w:rFonts w:ascii="Arial" w:hAnsi="Arial" w:cs="Arial"/>
          <w:sz w:val="22"/>
          <w:szCs w:val="22"/>
        </w:rPr>
        <w:t xml:space="preserve"> | </w:t>
      </w:r>
      <w:r w:rsidRPr="00CB343A">
        <w:rPr>
          <w:rFonts w:ascii="Arial" w:hAnsi="Arial" w:cs="Arial"/>
          <w:b/>
          <w:bCs/>
          <w:sz w:val="22"/>
          <w:szCs w:val="22"/>
        </w:rPr>
        <w:t>[Nombre de la Empresa]</w:t>
      </w:r>
      <w:r w:rsidRPr="00CB343A">
        <w:rPr>
          <w:rFonts w:ascii="Arial" w:hAnsi="Arial" w:cs="Arial"/>
          <w:sz w:val="22"/>
          <w:szCs w:val="22"/>
        </w:rPr>
        <w:t xml:space="preserve"> | [Ciudad, País] </w:t>
      </w:r>
      <w:r w:rsidRPr="00CB343A">
        <w:rPr>
          <w:rFonts w:ascii="Arial" w:hAnsi="Arial" w:cs="Arial"/>
          <w:i/>
          <w:iCs/>
          <w:sz w:val="22"/>
          <w:szCs w:val="22"/>
        </w:rPr>
        <w:t>[Mes, Año de Inicio] – [Mes, Año de Finalización]</w:t>
      </w:r>
    </w:p>
    <w:p w14:paraId="38169C66" w14:textId="77777777" w:rsidR="00CB343A" w:rsidRPr="00CB343A" w:rsidRDefault="00CB343A" w:rsidP="00CB343A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Managed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B343A">
        <w:rPr>
          <w:rFonts w:ascii="Arial" w:hAnsi="Arial" w:cs="Arial"/>
          <w:sz w:val="22"/>
          <w:szCs w:val="22"/>
        </w:rPr>
        <w:t>team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of [</w:t>
      </w:r>
      <w:proofErr w:type="spellStart"/>
      <w:r w:rsidRPr="00CB343A">
        <w:rPr>
          <w:rFonts w:ascii="Arial" w:hAnsi="Arial" w:cs="Arial"/>
          <w:sz w:val="22"/>
          <w:szCs w:val="22"/>
        </w:rPr>
        <w:t>Number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]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achieve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B343A">
        <w:rPr>
          <w:rFonts w:ascii="Arial" w:hAnsi="Arial" w:cs="Arial"/>
          <w:sz w:val="22"/>
          <w:szCs w:val="22"/>
        </w:rPr>
        <w:t>specific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goal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567AB9EA" w14:textId="77777777" w:rsidR="00CB343A" w:rsidRPr="00CB343A" w:rsidRDefault="00CB343A" w:rsidP="00CB343A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Developed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implemented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B343A">
        <w:rPr>
          <w:rFonts w:ascii="Arial" w:hAnsi="Arial" w:cs="Arial"/>
          <w:sz w:val="22"/>
          <w:szCs w:val="22"/>
        </w:rPr>
        <w:t>strategy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that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increased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[Key </w:t>
      </w:r>
      <w:proofErr w:type="spellStart"/>
      <w:r w:rsidRPr="00CB343A">
        <w:rPr>
          <w:rFonts w:ascii="Arial" w:hAnsi="Arial" w:cs="Arial"/>
          <w:sz w:val="22"/>
          <w:szCs w:val="22"/>
        </w:rPr>
        <w:t>metric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43A">
        <w:rPr>
          <w:rFonts w:ascii="Arial" w:hAnsi="Arial" w:cs="Arial"/>
          <w:sz w:val="22"/>
          <w:szCs w:val="22"/>
        </w:rPr>
        <w:t>e.g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., sales, </w:t>
      </w:r>
      <w:proofErr w:type="spellStart"/>
      <w:r w:rsidRPr="00CB343A">
        <w:rPr>
          <w:rFonts w:ascii="Arial" w:hAnsi="Arial" w:cs="Arial"/>
          <w:sz w:val="22"/>
          <w:szCs w:val="22"/>
        </w:rPr>
        <w:t>efficiency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] </w:t>
      </w:r>
      <w:proofErr w:type="spellStart"/>
      <w:r w:rsidRPr="00CB343A">
        <w:rPr>
          <w:rFonts w:ascii="Arial" w:hAnsi="Arial" w:cs="Arial"/>
          <w:sz w:val="22"/>
          <w:szCs w:val="22"/>
        </w:rPr>
        <w:t>by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Percentage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3D3B1D13" w14:textId="77777777" w:rsidR="00CB343A" w:rsidRPr="00CB343A" w:rsidRDefault="00CB343A" w:rsidP="00CB343A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>Led</w:t>
      </w:r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the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successful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completion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of [Project </w:t>
      </w:r>
      <w:proofErr w:type="spellStart"/>
      <w:r w:rsidRPr="00CB343A">
        <w:rPr>
          <w:rFonts w:ascii="Arial" w:hAnsi="Arial" w:cs="Arial"/>
          <w:sz w:val="22"/>
          <w:szCs w:val="22"/>
        </w:rPr>
        <w:t>Name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], </w:t>
      </w:r>
      <w:proofErr w:type="spellStart"/>
      <w:r w:rsidRPr="00CB343A">
        <w:rPr>
          <w:rFonts w:ascii="Arial" w:hAnsi="Arial" w:cs="Arial"/>
          <w:sz w:val="22"/>
          <w:szCs w:val="22"/>
        </w:rPr>
        <w:t>which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resulted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in [Positive </w:t>
      </w:r>
      <w:proofErr w:type="spellStart"/>
      <w:r w:rsidRPr="00CB343A">
        <w:rPr>
          <w:rFonts w:ascii="Arial" w:hAnsi="Arial" w:cs="Arial"/>
          <w:sz w:val="22"/>
          <w:szCs w:val="22"/>
        </w:rPr>
        <w:t>Outcome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1FD73E4B" w14:textId="77777777" w:rsidR="00CB343A" w:rsidRPr="00CB343A" w:rsidRDefault="00CB343A" w:rsidP="00CB343A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Collaborated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with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cross-functional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teams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achieve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B343A">
        <w:rPr>
          <w:rFonts w:ascii="Arial" w:hAnsi="Arial" w:cs="Arial"/>
          <w:sz w:val="22"/>
          <w:szCs w:val="22"/>
        </w:rPr>
        <w:t>goal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1F7D754D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>[Tu Puesto de Trabajo Anterior]</w:t>
      </w:r>
      <w:r w:rsidRPr="00CB343A">
        <w:rPr>
          <w:rFonts w:ascii="Arial" w:hAnsi="Arial" w:cs="Arial"/>
          <w:sz w:val="22"/>
          <w:szCs w:val="22"/>
        </w:rPr>
        <w:t xml:space="preserve"> | </w:t>
      </w:r>
      <w:r w:rsidRPr="00CB343A">
        <w:rPr>
          <w:rFonts w:ascii="Arial" w:hAnsi="Arial" w:cs="Arial"/>
          <w:b/>
          <w:bCs/>
          <w:sz w:val="22"/>
          <w:szCs w:val="22"/>
        </w:rPr>
        <w:t>[Nombre de la Empresa]</w:t>
      </w:r>
      <w:r w:rsidRPr="00CB343A">
        <w:rPr>
          <w:rFonts w:ascii="Arial" w:hAnsi="Arial" w:cs="Arial"/>
          <w:sz w:val="22"/>
          <w:szCs w:val="22"/>
        </w:rPr>
        <w:t xml:space="preserve"> | [Ciudad, País] </w:t>
      </w:r>
      <w:r w:rsidRPr="00CB343A">
        <w:rPr>
          <w:rFonts w:ascii="Arial" w:hAnsi="Arial" w:cs="Arial"/>
          <w:i/>
          <w:iCs/>
          <w:sz w:val="22"/>
          <w:szCs w:val="22"/>
        </w:rPr>
        <w:t>[Mes, Año de Inicio] – [Mes, Año de Finalización]</w:t>
      </w:r>
    </w:p>
    <w:p w14:paraId="2B09CB56" w14:textId="77777777" w:rsidR="00CB343A" w:rsidRPr="00CB343A" w:rsidRDefault="00CB343A" w:rsidP="00CB343A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Created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maintained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What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you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created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31CA7D35" w14:textId="77777777" w:rsidR="00CB343A" w:rsidRPr="00CB343A" w:rsidRDefault="00CB343A" w:rsidP="00CB343A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Assisted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B343A">
        <w:rPr>
          <w:rFonts w:ascii="Arial" w:hAnsi="Arial" w:cs="Arial"/>
          <w:sz w:val="22"/>
          <w:szCs w:val="22"/>
        </w:rPr>
        <w:t>the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task</w:t>
      </w:r>
      <w:proofErr w:type="spellEnd"/>
      <w:r w:rsidRPr="00CB343A">
        <w:rPr>
          <w:rFonts w:ascii="Arial" w:hAnsi="Arial" w:cs="Arial"/>
          <w:sz w:val="22"/>
          <w:szCs w:val="22"/>
        </w:rPr>
        <w:t>/</w:t>
      </w:r>
      <w:proofErr w:type="spellStart"/>
      <w:r w:rsidRPr="00CB343A">
        <w:rPr>
          <w:rFonts w:ascii="Arial" w:hAnsi="Arial" w:cs="Arial"/>
          <w:sz w:val="22"/>
          <w:szCs w:val="22"/>
        </w:rPr>
        <w:t>project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] </w:t>
      </w:r>
      <w:proofErr w:type="spellStart"/>
      <w:r w:rsidRPr="00CB343A">
        <w:rPr>
          <w:rFonts w:ascii="Arial" w:hAnsi="Arial" w:cs="Arial"/>
          <w:sz w:val="22"/>
          <w:szCs w:val="22"/>
        </w:rPr>
        <w:t>which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improved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CB343A">
        <w:rPr>
          <w:rFonts w:ascii="Arial" w:hAnsi="Arial" w:cs="Arial"/>
          <w:sz w:val="22"/>
          <w:szCs w:val="22"/>
        </w:rPr>
        <w:t>metric</w:t>
      </w:r>
      <w:proofErr w:type="spellEnd"/>
      <w:r w:rsidRPr="00CB343A">
        <w:rPr>
          <w:rFonts w:ascii="Arial" w:hAnsi="Arial" w:cs="Arial"/>
          <w:sz w:val="22"/>
          <w:szCs w:val="22"/>
        </w:rPr>
        <w:t>].</w:t>
      </w:r>
    </w:p>
    <w:p w14:paraId="4032215C" w14:textId="77777777" w:rsidR="00CB343A" w:rsidRPr="00CB343A" w:rsidRDefault="00CB343A" w:rsidP="00CB343A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Analyzed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CB343A">
        <w:rPr>
          <w:rFonts w:ascii="Arial" w:hAnsi="Arial" w:cs="Arial"/>
          <w:sz w:val="22"/>
          <w:szCs w:val="22"/>
        </w:rPr>
        <w:t>to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identify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trends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make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sz w:val="22"/>
          <w:szCs w:val="22"/>
        </w:rPr>
        <w:t>recommendations</w:t>
      </w:r>
      <w:proofErr w:type="spellEnd"/>
      <w:r w:rsidRPr="00CB343A">
        <w:rPr>
          <w:rFonts w:ascii="Arial" w:hAnsi="Arial" w:cs="Arial"/>
          <w:sz w:val="22"/>
          <w:szCs w:val="22"/>
        </w:rPr>
        <w:t>.</w:t>
      </w:r>
    </w:p>
    <w:p w14:paraId="5E36AEB8" w14:textId="77777777" w:rsidR="00CB343A" w:rsidRPr="00CB343A" w:rsidRDefault="00CB343A" w:rsidP="00CB343A">
      <w:pPr>
        <w:rPr>
          <w:rFonts w:cs="Arial"/>
        </w:rPr>
      </w:pPr>
      <w:r w:rsidRPr="00CB343A">
        <w:rPr>
          <w:rFonts w:cs="Arial"/>
        </w:rPr>
        <w:pict w14:anchorId="4CB07078">
          <v:rect id="_x0000_i1027" style="width:0;height:1.5pt" o:hralign="center" o:hrstd="t" o:hr="t" fillcolor="#a0a0a0" stroked="f"/>
        </w:pict>
      </w:r>
    </w:p>
    <w:p w14:paraId="72D9C30D" w14:textId="77777777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>Education</w:t>
      </w:r>
    </w:p>
    <w:p w14:paraId="271CAD61" w14:textId="77777777" w:rsidR="00CB343A" w:rsidRPr="00CB343A" w:rsidRDefault="00CB343A" w:rsidP="00CB343A">
      <w:pPr>
        <w:pStyle w:val="NormalWeb"/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 xml:space="preserve">[Nombre de tu Título (Ej.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Bachelor</w:t>
      </w:r>
      <w:proofErr w:type="spellEnd"/>
      <w:r w:rsidRPr="00CB343A">
        <w:rPr>
          <w:rFonts w:ascii="Arial" w:hAnsi="Arial" w:cs="Arial"/>
          <w:b/>
          <w:bCs/>
          <w:sz w:val="22"/>
          <w:szCs w:val="22"/>
        </w:rPr>
        <w:t xml:space="preserve"> of Science in Business)]</w:t>
      </w:r>
      <w:r w:rsidRPr="00CB343A">
        <w:rPr>
          <w:rFonts w:ascii="Arial" w:hAnsi="Arial" w:cs="Arial"/>
          <w:sz w:val="22"/>
          <w:szCs w:val="22"/>
        </w:rPr>
        <w:t xml:space="preserve"> | </w:t>
      </w:r>
      <w:r w:rsidRPr="00CB343A">
        <w:rPr>
          <w:rFonts w:ascii="Arial" w:hAnsi="Arial" w:cs="Arial"/>
          <w:b/>
          <w:bCs/>
          <w:sz w:val="22"/>
          <w:szCs w:val="22"/>
        </w:rPr>
        <w:t>[Nombre de tu Universidad]</w:t>
      </w:r>
      <w:r w:rsidRPr="00CB343A">
        <w:rPr>
          <w:rFonts w:ascii="Arial" w:hAnsi="Arial" w:cs="Arial"/>
          <w:sz w:val="22"/>
          <w:szCs w:val="22"/>
        </w:rPr>
        <w:t xml:space="preserve"> </w:t>
      </w:r>
      <w:r w:rsidRPr="00CB343A">
        <w:rPr>
          <w:rFonts w:ascii="Arial" w:hAnsi="Arial" w:cs="Arial"/>
          <w:i/>
          <w:iCs/>
          <w:sz w:val="22"/>
          <w:szCs w:val="22"/>
        </w:rPr>
        <w:t>[Ciudad, País] | [Año de Graduación]</w:t>
      </w:r>
    </w:p>
    <w:p w14:paraId="12342C32" w14:textId="77777777" w:rsidR="00CB343A" w:rsidRPr="00CB343A" w:rsidRDefault="00CB343A" w:rsidP="00CB343A">
      <w:pPr>
        <w:rPr>
          <w:rFonts w:cs="Arial"/>
        </w:rPr>
      </w:pPr>
      <w:r w:rsidRPr="00CB343A">
        <w:rPr>
          <w:rFonts w:cs="Arial"/>
        </w:rPr>
        <w:lastRenderedPageBreak/>
        <w:pict w14:anchorId="27D797A4">
          <v:rect id="_x0000_i1028" style="width:0;height:1.5pt" o:hralign="center" o:hrstd="t" o:hr="t" fillcolor="#a0a0a0" stroked="f"/>
        </w:pict>
      </w:r>
    </w:p>
    <w:p w14:paraId="7690385A" w14:textId="77777777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>Skills</w:t>
      </w:r>
    </w:p>
    <w:p w14:paraId="15CECBC2" w14:textId="77777777" w:rsidR="00CB343A" w:rsidRPr="00CB343A" w:rsidRDefault="00CB343A" w:rsidP="00CB343A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Technical</w:t>
      </w:r>
      <w:proofErr w:type="spellEnd"/>
      <w:r w:rsidRPr="00CB34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Skills</w:t>
      </w:r>
      <w:proofErr w:type="spellEnd"/>
      <w:r w:rsidRPr="00CB343A">
        <w:rPr>
          <w:rFonts w:ascii="Arial" w:hAnsi="Arial" w:cs="Arial"/>
          <w:b/>
          <w:bCs/>
          <w:sz w:val="22"/>
          <w:szCs w:val="22"/>
        </w:rPr>
        <w:t>:</w:t>
      </w:r>
      <w:r w:rsidRPr="00CB343A">
        <w:rPr>
          <w:rFonts w:ascii="Arial" w:hAnsi="Arial" w:cs="Arial"/>
          <w:sz w:val="22"/>
          <w:szCs w:val="22"/>
        </w:rPr>
        <w:t xml:space="preserve"> [Ej. Microsoft Excel, Salesforce, Adobe Photoshop, Python]</w:t>
      </w:r>
    </w:p>
    <w:p w14:paraId="396B9D14" w14:textId="77777777" w:rsidR="00CB343A" w:rsidRPr="00CB343A" w:rsidRDefault="00CB343A" w:rsidP="00CB343A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Soft</w:t>
      </w:r>
      <w:proofErr w:type="spellEnd"/>
      <w:r w:rsidRPr="00CB34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B343A">
        <w:rPr>
          <w:rFonts w:ascii="Arial" w:hAnsi="Arial" w:cs="Arial"/>
          <w:b/>
          <w:bCs/>
          <w:sz w:val="22"/>
          <w:szCs w:val="22"/>
        </w:rPr>
        <w:t>Skills</w:t>
      </w:r>
      <w:proofErr w:type="spellEnd"/>
      <w:r w:rsidRPr="00CB343A">
        <w:rPr>
          <w:rFonts w:ascii="Arial" w:hAnsi="Arial" w:cs="Arial"/>
          <w:b/>
          <w:bCs/>
          <w:sz w:val="22"/>
          <w:szCs w:val="22"/>
        </w:rPr>
        <w:t>:</w:t>
      </w:r>
      <w:r w:rsidRPr="00CB343A">
        <w:rPr>
          <w:rFonts w:ascii="Arial" w:hAnsi="Arial" w:cs="Arial"/>
          <w:sz w:val="22"/>
          <w:szCs w:val="22"/>
        </w:rPr>
        <w:t xml:space="preserve"> [Ej. </w:t>
      </w:r>
      <w:proofErr w:type="spellStart"/>
      <w:r w:rsidRPr="00CB343A">
        <w:rPr>
          <w:rFonts w:ascii="Arial" w:hAnsi="Arial" w:cs="Arial"/>
          <w:sz w:val="22"/>
          <w:szCs w:val="22"/>
        </w:rPr>
        <w:t>Teamwork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43A">
        <w:rPr>
          <w:rFonts w:ascii="Arial" w:hAnsi="Arial" w:cs="Arial"/>
          <w:sz w:val="22"/>
          <w:szCs w:val="22"/>
        </w:rPr>
        <w:t>Communication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43A">
        <w:rPr>
          <w:rFonts w:ascii="Arial" w:hAnsi="Arial" w:cs="Arial"/>
          <w:sz w:val="22"/>
          <w:szCs w:val="22"/>
        </w:rPr>
        <w:t>Problem-solving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43A">
        <w:rPr>
          <w:rFonts w:ascii="Arial" w:hAnsi="Arial" w:cs="Arial"/>
          <w:sz w:val="22"/>
          <w:szCs w:val="22"/>
        </w:rPr>
        <w:t>Leadership</w:t>
      </w:r>
      <w:proofErr w:type="spellEnd"/>
      <w:r w:rsidRPr="00CB343A">
        <w:rPr>
          <w:rFonts w:ascii="Arial" w:hAnsi="Arial" w:cs="Arial"/>
          <w:sz w:val="22"/>
          <w:szCs w:val="22"/>
        </w:rPr>
        <w:t>]</w:t>
      </w:r>
    </w:p>
    <w:p w14:paraId="7075ECAB" w14:textId="77777777" w:rsidR="00CB343A" w:rsidRPr="00CB343A" w:rsidRDefault="00CB343A" w:rsidP="00CB343A">
      <w:pPr>
        <w:rPr>
          <w:rFonts w:cs="Arial"/>
        </w:rPr>
      </w:pPr>
      <w:r w:rsidRPr="00CB343A">
        <w:rPr>
          <w:rFonts w:cs="Arial"/>
        </w:rPr>
        <w:pict w14:anchorId="14E14593">
          <v:rect id="_x0000_i1029" style="width:0;height:1.5pt" o:hralign="center" o:hrstd="t" o:hr="t" fillcolor="#a0a0a0" stroked="f"/>
        </w:pict>
      </w:r>
    </w:p>
    <w:p w14:paraId="7705453E" w14:textId="77777777" w:rsidR="00CB343A" w:rsidRPr="00CB343A" w:rsidRDefault="00CB343A" w:rsidP="00CB343A">
      <w:pPr>
        <w:pStyle w:val="Ttulo3"/>
        <w:rPr>
          <w:rFonts w:ascii="Arial" w:hAnsi="Arial" w:cs="Arial"/>
        </w:rPr>
      </w:pPr>
      <w:r w:rsidRPr="00CB343A">
        <w:rPr>
          <w:rFonts w:ascii="Arial" w:hAnsi="Arial" w:cs="Arial"/>
        </w:rPr>
        <w:t>Languages</w:t>
      </w:r>
    </w:p>
    <w:p w14:paraId="203E55BC" w14:textId="77777777" w:rsidR="00CB343A" w:rsidRPr="00CB343A" w:rsidRDefault="00CB343A" w:rsidP="00CB343A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>[Idioma 1]:</w:t>
      </w:r>
      <w:r w:rsidRPr="00CB343A">
        <w:rPr>
          <w:rFonts w:ascii="Arial" w:hAnsi="Arial" w:cs="Arial"/>
          <w:sz w:val="22"/>
          <w:szCs w:val="22"/>
        </w:rPr>
        <w:t xml:space="preserve"> [Nivel (Ej. Native)]</w:t>
      </w:r>
    </w:p>
    <w:p w14:paraId="126BCAAB" w14:textId="77777777" w:rsidR="00CB343A" w:rsidRPr="00CB343A" w:rsidRDefault="00CB343A" w:rsidP="00CB343A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B343A">
        <w:rPr>
          <w:rFonts w:ascii="Arial" w:hAnsi="Arial" w:cs="Arial"/>
          <w:b/>
          <w:bCs/>
          <w:sz w:val="22"/>
          <w:szCs w:val="22"/>
        </w:rPr>
        <w:t>[Idioma 2]:</w:t>
      </w:r>
      <w:r w:rsidRPr="00CB343A">
        <w:rPr>
          <w:rFonts w:ascii="Arial" w:hAnsi="Arial" w:cs="Arial"/>
          <w:sz w:val="22"/>
          <w:szCs w:val="22"/>
        </w:rPr>
        <w:t xml:space="preserve"> [Nivel (Ej. </w:t>
      </w:r>
      <w:proofErr w:type="spellStart"/>
      <w:r w:rsidRPr="00CB343A">
        <w:rPr>
          <w:rFonts w:ascii="Arial" w:hAnsi="Arial" w:cs="Arial"/>
          <w:sz w:val="22"/>
          <w:szCs w:val="22"/>
        </w:rPr>
        <w:t>Fluent</w:t>
      </w:r>
      <w:proofErr w:type="spellEnd"/>
      <w:r w:rsidRPr="00CB34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43A">
        <w:rPr>
          <w:rFonts w:ascii="Arial" w:hAnsi="Arial" w:cs="Arial"/>
          <w:sz w:val="22"/>
          <w:szCs w:val="22"/>
        </w:rPr>
        <w:t>Intermediate</w:t>
      </w:r>
      <w:proofErr w:type="spellEnd"/>
      <w:r w:rsidRPr="00CB343A">
        <w:rPr>
          <w:rFonts w:ascii="Arial" w:hAnsi="Arial" w:cs="Arial"/>
          <w:sz w:val="22"/>
          <w:szCs w:val="22"/>
        </w:rPr>
        <w:t>)]</w:t>
      </w:r>
    </w:p>
    <w:p w14:paraId="4B275DC6" w14:textId="77777777" w:rsidR="00CB343A" w:rsidRPr="00CB343A" w:rsidRDefault="00CB343A">
      <w:pPr>
        <w:pStyle w:val="Ttulo1"/>
        <w:rPr>
          <w:rFonts w:ascii="Arial" w:hAnsi="Arial" w:cs="Arial"/>
          <w:sz w:val="22"/>
          <w:szCs w:val="22"/>
        </w:rPr>
      </w:pPr>
    </w:p>
    <w:p w14:paraId="4138C737" w14:textId="77777777" w:rsidR="00CB343A" w:rsidRDefault="00CB343A">
      <w:pPr>
        <w:pStyle w:val="Ttulo1"/>
      </w:pPr>
    </w:p>
    <w:p w14:paraId="2240F5A4" w14:textId="77777777" w:rsidR="00CB343A" w:rsidRDefault="00CB343A" w:rsidP="00CB343A"/>
    <w:p w14:paraId="2630054F" w14:textId="77777777" w:rsidR="00CB343A" w:rsidRDefault="00CB343A" w:rsidP="00CB343A"/>
    <w:p w14:paraId="469028F6" w14:textId="77777777" w:rsidR="00CB343A" w:rsidRDefault="00CB343A" w:rsidP="00CB343A"/>
    <w:p w14:paraId="0A84203D" w14:textId="77777777" w:rsidR="00CB343A" w:rsidRDefault="00CB343A" w:rsidP="00CB343A"/>
    <w:p w14:paraId="5EDCA88E" w14:textId="77777777" w:rsidR="00CB343A" w:rsidRDefault="00CB343A" w:rsidP="00CB343A"/>
    <w:p w14:paraId="461AE4F4" w14:textId="77777777" w:rsidR="00CB343A" w:rsidRDefault="00CB343A" w:rsidP="00CB343A"/>
    <w:p w14:paraId="5528705E" w14:textId="77777777" w:rsidR="00CB343A" w:rsidRDefault="00CB343A" w:rsidP="00CB343A"/>
    <w:p w14:paraId="3F12CE79" w14:textId="77777777" w:rsidR="00CB343A" w:rsidRDefault="00CB343A" w:rsidP="00CB343A"/>
    <w:p w14:paraId="28B08EF9" w14:textId="77777777" w:rsidR="00CB343A" w:rsidRDefault="00CB343A" w:rsidP="00CB343A"/>
    <w:p w14:paraId="290C176D" w14:textId="77777777" w:rsidR="00CB343A" w:rsidRDefault="00CB343A" w:rsidP="00CB343A"/>
    <w:p w14:paraId="166AA78F" w14:textId="77777777" w:rsidR="00CB343A" w:rsidRDefault="00CB343A" w:rsidP="00CB343A"/>
    <w:p w14:paraId="76ADCC10" w14:textId="77777777" w:rsidR="00CB343A" w:rsidRDefault="00CB343A" w:rsidP="00CB343A"/>
    <w:p w14:paraId="66CA1404" w14:textId="77777777" w:rsidR="00CB343A" w:rsidRDefault="00CB343A" w:rsidP="00CB343A"/>
    <w:p w14:paraId="3FCDE62B" w14:textId="77777777" w:rsidR="00CB343A" w:rsidRPr="00CB343A" w:rsidRDefault="00CB343A" w:rsidP="00CB343A"/>
    <w:p w14:paraId="73A3210B" w14:textId="4C87F275" w:rsidR="00CB343A" w:rsidRPr="00CB343A" w:rsidRDefault="00CB343A" w:rsidP="00CB343A">
      <w:pPr>
        <w:pStyle w:val="Ttulo1"/>
        <w:shd w:val="clear" w:color="auto" w:fill="4F81BD" w:themeFill="accent1"/>
        <w:rPr>
          <w:rFonts w:ascii="Arial" w:hAnsi="Arial" w:cs="Arial"/>
          <w:color w:val="FFFFFF" w:themeColor="background1"/>
        </w:rPr>
      </w:pPr>
      <w:proofErr w:type="spellStart"/>
      <w:r w:rsidRPr="00CB343A">
        <w:rPr>
          <w:color w:val="FFFFFF" w:themeColor="background1"/>
        </w:rPr>
        <w:lastRenderedPageBreak/>
        <w:t>Ejemplo</w:t>
      </w:r>
      <w:proofErr w:type="spellEnd"/>
      <w:r w:rsidRPr="00CB343A">
        <w:rPr>
          <w:color w:val="FFFFFF" w:themeColor="background1"/>
        </w:rPr>
        <w:t xml:space="preserve"> 1</w:t>
      </w:r>
      <w:r>
        <w:rPr>
          <w:color w:val="FFFFFF" w:themeColor="background1"/>
        </w:rPr>
        <w:t xml:space="preserve"> </w:t>
      </w:r>
    </w:p>
    <w:p w14:paraId="4F94C9EC" w14:textId="5E4AB8DF" w:rsidR="00D33096" w:rsidRPr="00CB343A" w:rsidRDefault="00000000">
      <w:pPr>
        <w:pStyle w:val="Ttulo1"/>
        <w:rPr>
          <w:rFonts w:ascii="Arial" w:hAnsi="Arial" w:cs="Arial"/>
        </w:rPr>
      </w:pPr>
      <w:r w:rsidRPr="00CB343A">
        <w:rPr>
          <w:rFonts w:ascii="Arial" w:hAnsi="Arial" w:cs="Arial"/>
        </w:rPr>
        <w:t>John Doe</w:t>
      </w:r>
    </w:p>
    <w:p w14:paraId="1A13396E" w14:textId="77777777" w:rsidR="00D33096" w:rsidRPr="00CB343A" w:rsidRDefault="00000000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t>Toronto, Canada | +1-416-123-4567 | johndoe@example.com | LinkedIn: linkedin.com/in/</w:t>
      </w:r>
      <w:proofErr w:type="spellStart"/>
      <w:r w:rsidRPr="00CB343A">
        <w:rPr>
          <w:rFonts w:cs="Arial"/>
          <w:sz w:val="28"/>
          <w:szCs w:val="28"/>
        </w:rPr>
        <w:t>johndoe</w:t>
      </w:r>
      <w:proofErr w:type="spellEnd"/>
    </w:p>
    <w:p w14:paraId="2C9A0E75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6E8EEA81" w14:textId="77777777" w:rsidR="00D33096" w:rsidRPr="00CB343A" w:rsidRDefault="00000000">
      <w:pPr>
        <w:pStyle w:val="Ttulo2"/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>Professional Summary</w:t>
      </w:r>
    </w:p>
    <w:p w14:paraId="7BC743E1" w14:textId="77777777" w:rsidR="00D33096" w:rsidRPr="00CB343A" w:rsidRDefault="00000000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t>Customer support specialist with 4 years of experience in e-commerce and tech support. Fluent in English and Spanish. Proven ability to resolve customer issues, train new staff, and drive 90% satisfaction rates.</w:t>
      </w:r>
    </w:p>
    <w:p w14:paraId="2A42A1EB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26841A08" w14:textId="77777777" w:rsidR="00D33096" w:rsidRPr="00CB343A" w:rsidRDefault="00000000">
      <w:pPr>
        <w:pStyle w:val="Ttulo2"/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>Work Experience</w:t>
      </w:r>
    </w:p>
    <w:p w14:paraId="34E77229" w14:textId="77777777" w:rsidR="00D33096" w:rsidRPr="00CB343A" w:rsidRDefault="00000000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t>Customer Support Representative | Amazon - Toronto, Canada | Jan 2021–Present</w:t>
      </w:r>
      <w:r w:rsidRPr="00CB343A">
        <w:rPr>
          <w:rFonts w:cs="Arial"/>
          <w:sz w:val="28"/>
          <w:szCs w:val="28"/>
        </w:rPr>
        <w:br/>
        <w:t>- Handled 60+ English/Spanish inquiries daily via phone and email</w:t>
      </w:r>
      <w:r w:rsidRPr="00CB343A">
        <w:rPr>
          <w:rFonts w:cs="Arial"/>
          <w:sz w:val="28"/>
          <w:szCs w:val="28"/>
        </w:rPr>
        <w:br/>
        <w:t>- Implemented new ticket tracking process, improving response time by 20%</w:t>
      </w:r>
      <w:r w:rsidRPr="00CB343A">
        <w:rPr>
          <w:rFonts w:cs="Arial"/>
          <w:sz w:val="28"/>
          <w:szCs w:val="28"/>
        </w:rPr>
        <w:br/>
        <w:t>- Trained 4 new hires in CRM software and company policies</w:t>
      </w:r>
    </w:p>
    <w:p w14:paraId="1B754858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2E134CC9" w14:textId="77777777" w:rsidR="00D33096" w:rsidRPr="00CB343A" w:rsidRDefault="00000000">
      <w:pPr>
        <w:pStyle w:val="Ttulo2"/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>Education</w:t>
      </w:r>
    </w:p>
    <w:p w14:paraId="35759635" w14:textId="77777777" w:rsidR="00D33096" w:rsidRPr="00CB343A" w:rsidRDefault="00000000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t>Bachelor of Business Administration | University of Toronto - Toronto, Canada | Graduation: May 2020</w:t>
      </w:r>
    </w:p>
    <w:p w14:paraId="2B604476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7B104B43" w14:textId="77777777" w:rsidR="00D33096" w:rsidRPr="00CB343A" w:rsidRDefault="00000000">
      <w:pPr>
        <w:pStyle w:val="Ttulo2"/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>Skills</w:t>
      </w:r>
    </w:p>
    <w:p w14:paraId="3B244BA4" w14:textId="77777777" w:rsidR="00D33096" w:rsidRPr="00CB343A" w:rsidRDefault="00000000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t>CRM (Zendesk), Microsoft Office, Bilingual: English (C1) &amp; Spanish (Native)</w:t>
      </w:r>
    </w:p>
    <w:p w14:paraId="5A94B949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703FD99F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61285022" w14:textId="6F38EC69" w:rsidR="00CB343A" w:rsidRPr="00CB343A" w:rsidRDefault="00CB343A" w:rsidP="00CB343A">
      <w:pPr>
        <w:pStyle w:val="Ttulo1"/>
        <w:shd w:val="clear" w:color="auto" w:fill="4F81BD" w:themeFill="accent1"/>
        <w:rPr>
          <w:rFonts w:ascii="Arial" w:hAnsi="Arial" w:cs="Arial"/>
          <w:color w:val="FFFFFF" w:themeColor="background1"/>
        </w:rPr>
      </w:pPr>
      <w:proofErr w:type="spellStart"/>
      <w:r w:rsidRPr="00CB343A">
        <w:rPr>
          <w:color w:val="FFFFFF" w:themeColor="background1"/>
        </w:rPr>
        <w:lastRenderedPageBreak/>
        <w:t>Ejemplo</w:t>
      </w:r>
      <w:proofErr w:type="spellEnd"/>
      <w:r w:rsidRPr="00CB343A">
        <w:rPr>
          <w:color w:val="FFFFFF" w:themeColor="background1"/>
        </w:rPr>
        <w:t xml:space="preserve"> </w:t>
      </w:r>
      <w:r>
        <w:rPr>
          <w:color w:val="FFFFFF" w:themeColor="background1"/>
        </w:rPr>
        <w:t>2</w:t>
      </w:r>
    </w:p>
    <w:p w14:paraId="35027C0B" w14:textId="77777777" w:rsidR="00CB343A" w:rsidRPr="00CB343A" w:rsidRDefault="00CB343A">
      <w:pPr>
        <w:rPr>
          <w:rFonts w:cs="Arial"/>
          <w:sz w:val="28"/>
          <w:szCs w:val="28"/>
        </w:rPr>
      </w:pPr>
    </w:p>
    <w:p w14:paraId="355C7DAD" w14:textId="3847C79A" w:rsidR="00CB343A" w:rsidRPr="00CB343A" w:rsidRDefault="00CB343A" w:rsidP="00CB343A">
      <w:pPr>
        <w:pStyle w:val="Ttulo3"/>
        <w:ind w:left="720" w:hanging="720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b/>
          <w:bCs/>
          <w:sz w:val="28"/>
          <w:szCs w:val="28"/>
        </w:rPr>
        <w:t>Oscar Vargas</w:t>
      </w:r>
    </w:p>
    <w:p w14:paraId="384E1A68" w14:textId="45E0F3D7" w:rsidR="00CB343A" w:rsidRPr="00CB343A" w:rsidRDefault="00CB343A" w:rsidP="00CB343A">
      <w:pPr>
        <w:pStyle w:val="NormalWeb"/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 xml:space="preserve">Montreal, </w:t>
      </w:r>
      <w:proofErr w:type="spellStart"/>
      <w:r w:rsidRPr="00CB343A">
        <w:rPr>
          <w:rFonts w:ascii="Arial" w:hAnsi="Arial" w:cs="Arial"/>
          <w:sz w:val="28"/>
          <w:szCs w:val="28"/>
        </w:rPr>
        <w:t>Canada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r w:rsidRPr="00CB343A">
        <w:rPr>
          <w:rFonts w:ascii="Segoe UI Emoji" w:hAnsi="Segoe UI Emoji" w:cs="Segoe UI Emoji"/>
          <w:sz w:val="28"/>
          <w:szCs w:val="28"/>
        </w:rPr>
        <w:t>📞</w:t>
      </w:r>
      <w:r w:rsidRPr="00CB343A">
        <w:rPr>
          <w:rFonts w:ascii="Arial" w:hAnsi="Arial" w:cs="Arial"/>
          <w:sz w:val="28"/>
          <w:szCs w:val="28"/>
        </w:rPr>
        <w:t xml:space="preserve"> +1-514-987-6543</w:t>
      </w:r>
      <w:r w:rsidRPr="00CB343A">
        <w:rPr>
          <w:rFonts w:ascii="Arial" w:hAnsi="Arial" w:cs="Arial"/>
          <w:sz w:val="28"/>
          <w:szCs w:val="28"/>
        </w:rPr>
        <w:br/>
      </w:r>
      <w:r w:rsidRPr="00CB343A">
        <w:rPr>
          <w:rFonts w:ascii="Segoe UI Emoji" w:hAnsi="Segoe UI Emoji" w:cs="Segoe UI Emoji"/>
          <w:sz w:val="28"/>
          <w:szCs w:val="28"/>
        </w:rPr>
        <w:t>📧</w:t>
      </w:r>
      <w:r w:rsidRPr="00CB343A">
        <w:rPr>
          <w:rFonts w:ascii="Arial" w:hAnsi="Arial" w:cs="Arial"/>
          <w:sz w:val="28"/>
          <w:szCs w:val="28"/>
        </w:rPr>
        <w:t xml:space="preserve"> </w:t>
      </w:r>
      <w:r w:rsidRPr="00CB343A">
        <w:rPr>
          <w:rFonts w:ascii="Arial" w:hAnsi="Arial" w:cs="Arial"/>
          <w:sz w:val="28"/>
          <w:szCs w:val="28"/>
        </w:rPr>
        <w:t>oscar</w:t>
      </w:r>
      <w:r w:rsidRPr="00CB343A">
        <w:rPr>
          <w:rFonts w:ascii="Arial" w:hAnsi="Arial" w:cs="Arial"/>
          <w:sz w:val="28"/>
          <w:szCs w:val="28"/>
        </w:rPr>
        <w:t>.</w:t>
      </w:r>
      <w:r w:rsidRPr="00CB343A">
        <w:rPr>
          <w:rFonts w:ascii="Arial" w:hAnsi="Arial" w:cs="Arial"/>
          <w:sz w:val="28"/>
          <w:szCs w:val="28"/>
        </w:rPr>
        <w:t>vargas</w:t>
      </w:r>
      <w:r w:rsidRPr="00CB343A">
        <w:rPr>
          <w:rFonts w:ascii="Arial" w:hAnsi="Arial" w:cs="Arial"/>
          <w:sz w:val="28"/>
          <w:szCs w:val="28"/>
        </w:rPr>
        <w:t>@email.com</w:t>
      </w:r>
    </w:p>
    <w:p w14:paraId="2757E957" w14:textId="77777777" w:rsidR="00CB343A" w:rsidRPr="00CB343A" w:rsidRDefault="00CB343A" w:rsidP="00CB343A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pict w14:anchorId="55A8F055">
          <v:rect id="_x0000_i1045" style="width:0;height:1.5pt" o:hralign="center" o:hrstd="t" o:hr="t" fillcolor="#a0a0a0" stroked="f"/>
        </w:pict>
      </w:r>
    </w:p>
    <w:p w14:paraId="729F751C" w14:textId="77777777" w:rsidR="00CB343A" w:rsidRPr="00CB343A" w:rsidRDefault="00CB343A" w:rsidP="00CB343A">
      <w:pPr>
        <w:pStyle w:val="Ttulo3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b/>
          <w:bCs/>
          <w:sz w:val="28"/>
          <w:szCs w:val="28"/>
        </w:rPr>
        <w:t>Professional Summary</w:t>
      </w:r>
    </w:p>
    <w:p w14:paraId="6A5CB073" w14:textId="77777777" w:rsidR="00CB343A" w:rsidRPr="00CB343A" w:rsidRDefault="00CB343A" w:rsidP="00CB343A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Experienced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agricultural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worker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with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over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6 </w:t>
      </w:r>
      <w:proofErr w:type="spellStart"/>
      <w:r w:rsidRPr="00CB343A">
        <w:rPr>
          <w:rFonts w:ascii="Arial" w:hAnsi="Arial" w:cs="Arial"/>
          <w:sz w:val="28"/>
          <w:szCs w:val="28"/>
        </w:rPr>
        <w:t>years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CB343A">
        <w:rPr>
          <w:rFonts w:ascii="Arial" w:hAnsi="Arial" w:cs="Arial"/>
          <w:sz w:val="28"/>
          <w:szCs w:val="28"/>
        </w:rPr>
        <w:t>hands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-on </w:t>
      </w:r>
      <w:proofErr w:type="spellStart"/>
      <w:r w:rsidRPr="00CB343A">
        <w:rPr>
          <w:rFonts w:ascii="Arial" w:hAnsi="Arial" w:cs="Arial"/>
          <w:sz w:val="28"/>
          <w:szCs w:val="28"/>
        </w:rPr>
        <w:t>experience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CB343A">
        <w:rPr>
          <w:rFonts w:ascii="Arial" w:hAnsi="Arial" w:cs="Arial"/>
          <w:sz w:val="28"/>
          <w:szCs w:val="28"/>
        </w:rPr>
        <w:t>crop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harvesting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B343A">
        <w:rPr>
          <w:rFonts w:ascii="Arial" w:hAnsi="Arial" w:cs="Arial"/>
          <w:sz w:val="28"/>
          <w:szCs w:val="28"/>
        </w:rPr>
        <w:t>equipment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operation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and </w:t>
      </w:r>
      <w:proofErr w:type="spellStart"/>
      <w:r w:rsidRPr="00CB343A">
        <w:rPr>
          <w:rFonts w:ascii="Arial" w:hAnsi="Arial" w:cs="Arial"/>
          <w:sz w:val="28"/>
          <w:szCs w:val="28"/>
        </w:rPr>
        <w:t>field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maintenance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B343A">
        <w:rPr>
          <w:rFonts w:ascii="Arial" w:hAnsi="Arial" w:cs="Arial"/>
          <w:sz w:val="28"/>
          <w:szCs w:val="28"/>
        </w:rPr>
        <w:t>Strong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work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ethic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B343A">
        <w:rPr>
          <w:rFonts w:ascii="Arial" w:hAnsi="Arial" w:cs="Arial"/>
          <w:sz w:val="28"/>
          <w:szCs w:val="28"/>
        </w:rPr>
        <w:t>physically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fit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and adaptable </w:t>
      </w:r>
      <w:proofErr w:type="spellStart"/>
      <w:r w:rsidRPr="00CB343A">
        <w:rPr>
          <w:rFonts w:ascii="Arial" w:hAnsi="Arial" w:cs="Arial"/>
          <w:sz w:val="28"/>
          <w:szCs w:val="28"/>
        </w:rPr>
        <w:t>to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long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hours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CB343A">
        <w:rPr>
          <w:rFonts w:ascii="Arial" w:hAnsi="Arial" w:cs="Arial"/>
          <w:sz w:val="28"/>
          <w:szCs w:val="28"/>
        </w:rPr>
        <w:t>outdoor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work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environments</w:t>
      </w:r>
      <w:proofErr w:type="spellEnd"/>
      <w:r w:rsidRPr="00CB343A">
        <w:rPr>
          <w:rFonts w:ascii="Arial" w:hAnsi="Arial" w:cs="Arial"/>
          <w:sz w:val="28"/>
          <w:szCs w:val="28"/>
        </w:rPr>
        <w:t>.</w:t>
      </w:r>
    </w:p>
    <w:p w14:paraId="00EA2098" w14:textId="77777777" w:rsidR="00CB343A" w:rsidRPr="00CB343A" w:rsidRDefault="00CB343A" w:rsidP="00CB343A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pict w14:anchorId="4D18DE8B">
          <v:rect id="_x0000_i1046" style="width:0;height:1.5pt" o:hralign="center" o:hrstd="t" o:hr="t" fillcolor="#a0a0a0" stroked="f"/>
        </w:pict>
      </w:r>
    </w:p>
    <w:p w14:paraId="30F12184" w14:textId="77777777" w:rsidR="00CB343A" w:rsidRPr="00CB343A" w:rsidRDefault="00CB343A" w:rsidP="00CB343A">
      <w:pPr>
        <w:pStyle w:val="Ttulo3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b/>
          <w:bCs/>
          <w:sz w:val="28"/>
          <w:szCs w:val="28"/>
        </w:rPr>
        <w:t>Work Experience</w:t>
      </w:r>
    </w:p>
    <w:p w14:paraId="2D9F8492" w14:textId="77777777" w:rsidR="00CB343A" w:rsidRPr="00CB343A" w:rsidRDefault="00CB343A" w:rsidP="00CB343A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Seasonal</w:t>
      </w:r>
      <w:proofErr w:type="spellEnd"/>
      <w:r w:rsidRPr="00CB343A">
        <w:rPr>
          <w:rStyle w:val="Textoennegrita"/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Farm</w:t>
      </w:r>
      <w:proofErr w:type="spellEnd"/>
      <w:r w:rsidRPr="00CB343A">
        <w:rPr>
          <w:rStyle w:val="Textoennegrita"/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Worker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r w:rsidRPr="00CB343A">
        <w:rPr>
          <w:rStyle w:val="nfasis"/>
          <w:rFonts w:ascii="Arial" w:hAnsi="Arial" w:cs="Arial"/>
          <w:sz w:val="28"/>
          <w:szCs w:val="28"/>
        </w:rPr>
        <w:t xml:space="preserve">Green </w:t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Fields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Farm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 xml:space="preserve"> – British Columbia, </w:t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Canada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r w:rsidRPr="00CB343A">
        <w:rPr>
          <w:rStyle w:val="nfasis"/>
          <w:rFonts w:ascii="Arial" w:hAnsi="Arial" w:cs="Arial"/>
          <w:sz w:val="28"/>
          <w:szCs w:val="28"/>
        </w:rPr>
        <w:t xml:space="preserve">April 2022 – </w:t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November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 xml:space="preserve"> 2024</w:t>
      </w:r>
    </w:p>
    <w:p w14:paraId="5BAD9C2F" w14:textId="77777777" w:rsidR="00CB343A" w:rsidRPr="00CB343A" w:rsidRDefault="00CB343A" w:rsidP="00CB343A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Harvested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vegetables and </w:t>
      </w:r>
      <w:proofErr w:type="spellStart"/>
      <w:r w:rsidRPr="00CB343A">
        <w:rPr>
          <w:rFonts w:ascii="Arial" w:hAnsi="Arial" w:cs="Arial"/>
          <w:sz w:val="28"/>
          <w:szCs w:val="28"/>
        </w:rPr>
        <w:t>fruits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with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attention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to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quality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CB343A">
        <w:rPr>
          <w:rFonts w:ascii="Arial" w:hAnsi="Arial" w:cs="Arial"/>
          <w:sz w:val="28"/>
          <w:szCs w:val="28"/>
        </w:rPr>
        <w:t>speed</w:t>
      </w:r>
      <w:proofErr w:type="spellEnd"/>
    </w:p>
    <w:p w14:paraId="2E4D8FAE" w14:textId="77777777" w:rsidR="00CB343A" w:rsidRPr="00CB343A" w:rsidRDefault="00CB343A" w:rsidP="00CB343A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Operated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basic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farm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machinery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including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tractors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CB343A">
        <w:rPr>
          <w:rFonts w:ascii="Arial" w:hAnsi="Arial" w:cs="Arial"/>
          <w:sz w:val="28"/>
          <w:szCs w:val="28"/>
        </w:rPr>
        <w:t>irrigation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systems</w:t>
      </w:r>
      <w:proofErr w:type="spellEnd"/>
    </w:p>
    <w:p w14:paraId="708DC4D9" w14:textId="77777777" w:rsidR="00CB343A" w:rsidRPr="00CB343A" w:rsidRDefault="00CB343A" w:rsidP="00CB343A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Maintained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B343A">
        <w:rPr>
          <w:rFonts w:ascii="Arial" w:hAnsi="Arial" w:cs="Arial"/>
          <w:sz w:val="28"/>
          <w:szCs w:val="28"/>
        </w:rPr>
        <w:t>clean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B343A">
        <w:rPr>
          <w:rFonts w:ascii="Arial" w:hAnsi="Arial" w:cs="Arial"/>
          <w:sz w:val="28"/>
          <w:szCs w:val="28"/>
        </w:rPr>
        <w:t>safe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and </w:t>
      </w:r>
      <w:proofErr w:type="spellStart"/>
      <w:r w:rsidRPr="00CB343A">
        <w:rPr>
          <w:rFonts w:ascii="Arial" w:hAnsi="Arial" w:cs="Arial"/>
          <w:sz w:val="28"/>
          <w:szCs w:val="28"/>
        </w:rPr>
        <w:t>organized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working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environment</w:t>
      </w:r>
      <w:proofErr w:type="spellEnd"/>
    </w:p>
    <w:p w14:paraId="09C5B358" w14:textId="77777777" w:rsidR="00CB343A" w:rsidRPr="00CB343A" w:rsidRDefault="00CB343A" w:rsidP="00CB343A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Farm</w:t>
      </w:r>
      <w:proofErr w:type="spellEnd"/>
      <w:r w:rsidRPr="00CB343A">
        <w:rPr>
          <w:rStyle w:val="Textoennegrita"/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Laborer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AgroMex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 xml:space="preserve"> Cooperative – Chiapas, </w:t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Mexico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January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 xml:space="preserve"> 2018 – March 2022</w:t>
      </w:r>
    </w:p>
    <w:p w14:paraId="007DE9D9" w14:textId="77777777" w:rsidR="00CB343A" w:rsidRPr="00CB343A" w:rsidRDefault="00CB343A" w:rsidP="00CB343A">
      <w:pPr>
        <w:pStyle w:val="NormalWeb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Prepared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soil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B343A">
        <w:rPr>
          <w:rFonts w:ascii="Arial" w:hAnsi="Arial" w:cs="Arial"/>
          <w:sz w:val="28"/>
          <w:szCs w:val="28"/>
        </w:rPr>
        <w:t>planted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CB343A">
        <w:rPr>
          <w:rFonts w:ascii="Arial" w:hAnsi="Arial" w:cs="Arial"/>
          <w:sz w:val="28"/>
          <w:szCs w:val="28"/>
        </w:rPr>
        <w:t>irrigated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crops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according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to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seasonal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plans</w:t>
      </w:r>
      <w:proofErr w:type="spellEnd"/>
    </w:p>
    <w:p w14:paraId="7980EA1E" w14:textId="77777777" w:rsidR="00CB343A" w:rsidRPr="00CB343A" w:rsidRDefault="00CB343A" w:rsidP="00CB343A">
      <w:pPr>
        <w:pStyle w:val="NormalWeb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Assisted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CB343A">
        <w:rPr>
          <w:rFonts w:ascii="Arial" w:hAnsi="Arial" w:cs="Arial"/>
          <w:sz w:val="28"/>
          <w:szCs w:val="28"/>
        </w:rPr>
        <w:t>pest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control and </w:t>
      </w:r>
      <w:proofErr w:type="spellStart"/>
      <w:r w:rsidRPr="00CB343A">
        <w:rPr>
          <w:rFonts w:ascii="Arial" w:hAnsi="Arial" w:cs="Arial"/>
          <w:sz w:val="28"/>
          <w:szCs w:val="28"/>
        </w:rPr>
        <w:t>post-harvest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packaging</w:t>
      </w:r>
      <w:proofErr w:type="spellEnd"/>
    </w:p>
    <w:p w14:paraId="61A27B41" w14:textId="77777777" w:rsidR="00CB343A" w:rsidRPr="00CB343A" w:rsidRDefault="00CB343A" w:rsidP="00CB343A">
      <w:pPr>
        <w:pStyle w:val="NormalWeb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Collaborated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with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team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to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complete </w:t>
      </w:r>
      <w:proofErr w:type="spellStart"/>
      <w:r w:rsidRPr="00CB343A">
        <w:rPr>
          <w:rFonts w:ascii="Arial" w:hAnsi="Arial" w:cs="Arial"/>
          <w:sz w:val="28"/>
          <w:szCs w:val="28"/>
        </w:rPr>
        <w:t>large-scale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farm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operations</w:t>
      </w:r>
      <w:proofErr w:type="spellEnd"/>
    </w:p>
    <w:p w14:paraId="315F69D2" w14:textId="77777777" w:rsidR="00CB343A" w:rsidRPr="00CB343A" w:rsidRDefault="00CB343A" w:rsidP="00CB343A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lastRenderedPageBreak/>
        <w:pict w14:anchorId="4E1E6964">
          <v:rect id="_x0000_i1047" style="width:0;height:1.5pt" o:hralign="center" o:hrstd="t" o:hr="t" fillcolor="#a0a0a0" stroked="f"/>
        </w:pict>
      </w:r>
    </w:p>
    <w:p w14:paraId="346B64C6" w14:textId="77777777" w:rsidR="00CB343A" w:rsidRPr="00CB343A" w:rsidRDefault="00CB343A" w:rsidP="00CB343A">
      <w:pPr>
        <w:pStyle w:val="Ttulo3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b/>
          <w:bCs/>
          <w:sz w:val="28"/>
          <w:szCs w:val="28"/>
        </w:rPr>
        <w:t>Education</w:t>
      </w:r>
    </w:p>
    <w:p w14:paraId="1705BE59" w14:textId="77777777" w:rsidR="00CB343A" w:rsidRPr="00CB343A" w:rsidRDefault="00CB343A" w:rsidP="00CB343A">
      <w:pPr>
        <w:pStyle w:val="NormalWeb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sz w:val="28"/>
          <w:szCs w:val="28"/>
        </w:rPr>
        <w:t xml:space="preserve">High </w:t>
      </w:r>
      <w:proofErr w:type="spellStart"/>
      <w:r w:rsidRPr="00CB343A">
        <w:rPr>
          <w:rStyle w:val="Textoennegrita"/>
          <w:rFonts w:ascii="Arial" w:hAnsi="Arial" w:cs="Arial"/>
          <w:sz w:val="28"/>
          <w:szCs w:val="28"/>
        </w:rPr>
        <w:t>School</w:t>
      </w:r>
      <w:proofErr w:type="spellEnd"/>
      <w:r w:rsidRPr="00CB343A">
        <w:rPr>
          <w:rStyle w:val="Textoennegrita"/>
          <w:rFonts w:ascii="Arial" w:hAnsi="Arial" w:cs="Arial"/>
          <w:sz w:val="28"/>
          <w:szCs w:val="28"/>
        </w:rPr>
        <w:t xml:space="preserve"> Diploma</w:t>
      </w:r>
      <w:r w:rsidRPr="00CB343A">
        <w:rPr>
          <w:rFonts w:ascii="Arial" w:hAnsi="Arial" w:cs="Arial"/>
          <w:sz w:val="28"/>
          <w:szCs w:val="28"/>
        </w:rPr>
        <w:br/>
        <w:t xml:space="preserve">Instituto Rural de Chiapas – </w:t>
      </w:r>
      <w:proofErr w:type="spellStart"/>
      <w:r w:rsidRPr="00CB343A">
        <w:rPr>
          <w:rFonts w:ascii="Arial" w:hAnsi="Arial" w:cs="Arial"/>
          <w:sz w:val="28"/>
          <w:szCs w:val="28"/>
        </w:rPr>
        <w:t>Mexico</w:t>
      </w:r>
      <w:proofErr w:type="spellEnd"/>
      <w:r w:rsidRPr="00CB343A">
        <w:rPr>
          <w:rFonts w:ascii="Arial" w:hAnsi="Arial" w:cs="Arial"/>
          <w:sz w:val="28"/>
          <w:szCs w:val="28"/>
        </w:rPr>
        <w:br/>
      </w:r>
      <w:proofErr w:type="spellStart"/>
      <w:r w:rsidRPr="00CB343A">
        <w:rPr>
          <w:rStyle w:val="nfasis"/>
          <w:rFonts w:ascii="Arial" w:hAnsi="Arial" w:cs="Arial"/>
          <w:sz w:val="28"/>
          <w:szCs w:val="28"/>
        </w:rPr>
        <w:t>Graduated</w:t>
      </w:r>
      <w:proofErr w:type="spellEnd"/>
      <w:r w:rsidRPr="00CB343A">
        <w:rPr>
          <w:rStyle w:val="nfasis"/>
          <w:rFonts w:ascii="Arial" w:hAnsi="Arial" w:cs="Arial"/>
          <w:sz w:val="28"/>
          <w:szCs w:val="28"/>
        </w:rPr>
        <w:t>: 2014</w:t>
      </w:r>
    </w:p>
    <w:p w14:paraId="52641B92" w14:textId="77777777" w:rsidR="00CB343A" w:rsidRPr="00CB343A" w:rsidRDefault="00CB343A" w:rsidP="00CB343A">
      <w:pPr>
        <w:rPr>
          <w:rFonts w:cs="Arial"/>
          <w:sz w:val="28"/>
          <w:szCs w:val="28"/>
        </w:rPr>
      </w:pPr>
      <w:r w:rsidRPr="00CB343A">
        <w:rPr>
          <w:rFonts w:cs="Arial"/>
          <w:sz w:val="28"/>
          <w:szCs w:val="28"/>
        </w:rPr>
        <w:pict w14:anchorId="7FBDF492">
          <v:rect id="_x0000_i1048" style="width:0;height:1.5pt" o:hralign="center" o:hrstd="t" o:hr="t" fillcolor="#a0a0a0" stroked="f"/>
        </w:pict>
      </w:r>
    </w:p>
    <w:p w14:paraId="65829591" w14:textId="77777777" w:rsidR="00CB343A" w:rsidRPr="00CB343A" w:rsidRDefault="00CB343A" w:rsidP="00CB343A">
      <w:pPr>
        <w:pStyle w:val="Ttulo3"/>
        <w:rPr>
          <w:rFonts w:ascii="Arial" w:hAnsi="Arial" w:cs="Arial"/>
          <w:sz w:val="28"/>
          <w:szCs w:val="28"/>
        </w:rPr>
      </w:pPr>
      <w:r w:rsidRPr="00CB343A">
        <w:rPr>
          <w:rStyle w:val="Textoennegrita"/>
          <w:rFonts w:ascii="Arial" w:hAnsi="Arial" w:cs="Arial"/>
          <w:b/>
          <w:bCs/>
          <w:sz w:val="28"/>
          <w:szCs w:val="28"/>
        </w:rPr>
        <w:t>Skills</w:t>
      </w:r>
    </w:p>
    <w:p w14:paraId="5DB0BA3C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Crop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harvesting</w:t>
      </w:r>
      <w:proofErr w:type="spellEnd"/>
    </w:p>
    <w:p w14:paraId="5FE5727A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Equipment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operation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(tractor, </w:t>
      </w:r>
      <w:proofErr w:type="spellStart"/>
      <w:r w:rsidRPr="00CB343A">
        <w:rPr>
          <w:rFonts w:ascii="Arial" w:hAnsi="Arial" w:cs="Arial"/>
          <w:sz w:val="28"/>
          <w:szCs w:val="28"/>
        </w:rPr>
        <w:t>irrigation</w:t>
      </w:r>
      <w:proofErr w:type="spellEnd"/>
      <w:r w:rsidRPr="00CB343A">
        <w:rPr>
          <w:rFonts w:ascii="Arial" w:hAnsi="Arial" w:cs="Arial"/>
          <w:sz w:val="28"/>
          <w:szCs w:val="28"/>
        </w:rPr>
        <w:t>)</w:t>
      </w:r>
    </w:p>
    <w:p w14:paraId="006594A1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CB343A">
        <w:rPr>
          <w:rFonts w:ascii="Arial" w:hAnsi="Arial" w:cs="Arial"/>
          <w:sz w:val="28"/>
          <w:szCs w:val="28"/>
        </w:rPr>
        <w:t xml:space="preserve">Basic English </w:t>
      </w:r>
      <w:proofErr w:type="spellStart"/>
      <w:r w:rsidRPr="00CB343A">
        <w:rPr>
          <w:rFonts w:ascii="Arial" w:hAnsi="Arial" w:cs="Arial"/>
          <w:sz w:val="28"/>
          <w:szCs w:val="28"/>
        </w:rPr>
        <w:t>communication</w:t>
      </w:r>
      <w:proofErr w:type="spellEnd"/>
    </w:p>
    <w:p w14:paraId="5403A3F4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Teamwork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CB343A">
        <w:rPr>
          <w:rFonts w:ascii="Arial" w:hAnsi="Arial" w:cs="Arial"/>
          <w:sz w:val="28"/>
          <w:szCs w:val="28"/>
        </w:rPr>
        <w:t>reliability</w:t>
      </w:r>
      <w:proofErr w:type="spellEnd"/>
    </w:p>
    <w:p w14:paraId="2AB59BB7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Physical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endurance</w:t>
      </w:r>
      <w:proofErr w:type="spellEnd"/>
    </w:p>
    <w:p w14:paraId="142375B4" w14:textId="77777777" w:rsidR="00CB343A" w:rsidRPr="00CB343A" w:rsidRDefault="00CB343A" w:rsidP="00CB343A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CB343A">
        <w:rPr>
          <w:rFonts w:ascii="Arial" w:hAnsi="Arial" w:cs="Arial"/>
          <w:sz w:val="28"/>
          <w:szCs w:val="28"/>
        </w:rPr>
        <w:t>Knowledge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CB343A">
        <w:rPr>
          <w:rFonts w:ascii="Arial" w:hAnsi="Arial" w:cs="Arial"/>
          <w:sz w:val="28"/>
          <w:szCs w:val="28"/>
        </w:rPr>
        <w:t>seasonal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planting</w:t>
      </w:r>
      <w:proofErr w:type="spellEnd"/>
      <w:r w:rsidRPr="00CB34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43A">
        <w:rPr>
          <w:rFonts w:ascii="Arial" w:hAnsi="Arial" w:cs="Arial"/>
          <w:sz w:val="28"/>
          <w:szCs w:val="28"/>
        </w:rPr>
        <w:t>cycles</w:t>
      </w:r>
      <w:proofErr w:type="spellEnd"/>
    </w:p>
    <w:p w14:paraId="228E6C0D" w14:textId="77777777" w:rsidR="00CB343A" w:rsidRPr="00CB343A" w:rsidRDefault="00CB343A">
      <w:pPr>
        <w:rPr>
          <w:rFonts w:cs="Arial"/>
        </w:rPr>
      </w:pPr>
    </w:p>
    <w:p w14:paraId="0BD0A4B0" w14:textId="77777777" w:rsidR="00CB343A" w:rsidRDefault="00CB343A">
      <w:pPr>
        <w:rPr>
          <w:rFonts w:cs="Arial"/>
        </w:rPr>
      </w:pPr>
    </w:p>
    <w:p w14:paraId="341AC9F1" w14:textId="77777777" w:rsidR="001159F6" w:rsidRDefault="001159F6">
      <w:pPr>
        <w:rPr>
          <w:rFonts w:cs="Arial"/>
        </w:rPr>
      </w:pPr>
    </w:p>
    <w:p w14:paraId="67249830" w14:textId="77777777" w:rsidR="001159F6" w:rsidRDefault="001159F6">
      <w:pPr>
        <w:rPr>
          <w:rFonts w:cs="Arial"/>
        </w:rPr>
      </w:pPr>
    </w:p>
    <w:p w14:paraId="55BDC365" w14:textId="77777777" w:rsidR="001159F6" w:rsidRDefault="001159F6">
      <w:pPr>
        <w:rPr>
          <w:rFonts w:cs="Arial"/>
        </w:rPr>
      </w:pPr>
    </w:p>
    <w:p w14:paraId="044CC9B7" w14:textId="77777777" w:rsidR="001159F6" w:rsidRDefault="001159F6">
      <w:pPr>
        <w:rPr>
          <w:rFonts w:cs="Arial"/>
        </w:rPr>
      </w:pPr>
    </w:p>
    <w:p w14:paraId="72F134FC" w14:textId="77777777" w:rsidR="001159F6" w:rsidRDefault="001159F6">
      <w:pPr>
        <w:rPr>
          <w:rFonts w:cs="Arial"/>
        </w:rPr>
      </w:pPr>
    </w:p>
    <w:p w14:paraId="25607658" w14:textId="77777777" w:rsidR="001159F6" w:rsidRDefault="001159F6">
      <w:pPr>
        <w:rPr>
          <w:rFonts w:cs="Arial"/>
        </w:rPr>
      </w:pPr>
    </w:p>
    <w:p w14:paraId="657C5F4D" w14:textId="77777777" w:rsidR="001159F6" w:rsidRDefault="001159F6">
      <w:pPr>
        <w:rPr>
          <w:rFonts w:cs="Arial"/>
        </w:rPr>
      </w:pPr>
    </w:p>
    <w:p w14:paraId="7397B5CA" w14:textId="77777777" w:rsidR="001159F6" w:rsidRDefault="001159F6">
      <w:pPr>
        <w:rPr>
          <w:rFonts w:cs="Arial"/>
        </w:rPr>
      </w:pPr>
    </w:p>
    <w:p w14:paraId="3405782C" w14:textId="77777777" w:rsidR="001159F6" w:rsidRDefault="001159F6">
      <w:pPr>
        <w:rPr>
          <w:rFonts w:cs="Arial"/>
        </w:rPr>
      </w:pPr>
    </w:p>
    <w:p w14:paraId="3ABDF9AA" w14:textId="77777777" w:rsidR="001159F6" w:rsidRDefault="001159F6">
      <w:pPr>
        <w:rPr>
          <w:rFonts w:cs="Arial"/>
        </w:rPr>
      </w:pPr>
    </w:p>
    <w:p w14:paraId="505F3BBE" w14:textId="77777777" w:rsidR="001159F6" w:rsidRDefault="001159F6">
      <w:pPr>
        <w:rPr>
          <w:rFonts w:cs="Arial"/>
        </w:rPr>
      </w:pPr>
    </w:p>
    <w:p w14:paraId="0C2690A3" w14:textId="77777777" w:rsidR="001159F6" w:rsidRDefault="001159F6">
      <w:pPr>
        <w:rPr>
          <w:rFonts w:cs="Arial"/>
        </w:rPr>
      </w:pPr>
    </w:p>
    <w:p w14:paraId="3083B3FA" w14:textId="54D5D4D0" w:rsidR="001159F6" w:rsidRPr="00CB343A" w:rsidRDefault="001159F6" w:rsidP="001159F6">
      <w:pPr>
        <w:pStyle w:val="Ttulo1"/>
        <w:shd w:val="clear" w:color="auto" w:fill="4F81BD" w:themeFill="accent1"/>
        <w:rPr>
          <w:rFonts w:ascii="Arial" w:hAnsi="Arial" w:cs="Arial"/>
          <w:color w:val="FFFFFF" w:themeColor="background1"/>
        </w:rPr>
      </w:pPr>
      <w:proofErr w:type="spellStart"/>
      <w:r w:rsidRPr="00CB343A">
        <w:rPr>
          <w:color w:val="FFFFFF" w:themeColor="background1"/>
        </w:rPr>
        <w:lastRenderedPageBreak/>
        <w:t>Ejemplo</w:t>
      </w:r>
      <w:proofErr w:type="spellEnd"/>
      <w:r w:rsidRPr="00CB343A">
        <w:rPr>
          <w:color w:val="FFFFFF" w:themeColor="background1"/>
        </w:rPr>
        <w:t xml:space="preserve"> </w:t>
      </w:r>
      <w:r>
        <w:rPr>
          <w:color w:val="FFFFFF" w:themeColor="background1"/>
        </w:rPr>
        <w:t>3</w:t>
      </w:r>
    </w:p>
    <w:p w14:paraId="1DB24765" w14:textId="60860FC5" w:rsidR="001159F6" w:rsidRPr="00CB343A" w:rsidRDefault="001159F6">
      <w:pPr>
        <w:rPr>
          <w:rFonts w:cs="Arial"/>
        </w:rPr>
      </w:pPr>
      <w:r>
        <w:rPr>
          <w:noProof/>
        </w:rPr>
        <w:drawing>
          <wp:inline distT="0" distB="0" distL="0" distR="0" wp14:anchorId="3D6E032D" wp14:editId="2473992E">
            <wp:extent cx="5486400" cy="7761605"/>
            <wp:effectExtent l="0" t="0" r="0" b="0"/>
            <wp:docPr id="873170121" name="Imagen 1" descr="canva.com/create/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nva.com/create/c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F6" w:rsidRPr="00CB343A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2B3C4" w14:textId="77777777" w:rsidR="00AB7978" w:rsidRDefault="00AB7978" w:rsidP="00CB343A">
      <w:pPr>
        <w:spacing w:after="0" w:line="240" w:lineRule="auto"/>
      </w:pPr>
      <w:r>
        <w:separator/>
      </w:r>
    </w:p>
  </w:endnote>
  <w:endnote w:type="continuationSeparator" w:id="0">
    <w:p w14:paraId="2ABBDBE1" w14:textId="77777777" w:rsidR="00AB7978" w:rsidRDefault="00AB7978" w:rsidP="00CB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80DB" w14:textId="77777777" w:rsidR="0082650A" w:rsidRDefault="008265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9FC59" w14:textId="7F2A9713" w:rsidR="00CB343A" w:rsidRPr="00CB343A" w:rsidRDefault="00CB343A" w:rsidP="00CB343A">
    <w:pPr>
      <w:pStyle w:val="Piedepgina"/>
      <w:jc w:val="center"/>
      <w:rPr>
        <w:lang w:val="es-ES"/>
      </w:rPr>
    </w:pPr>
    <w:r>
      <w:rPr>
        <w:lang w:val="es-ES"/>
      </w:rPr>
      <w:t>www.inmigracionyvisas.com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232C1" w14:textId="77777777" w:rsidR="0082650A" w:rsidRDefault="008265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E9BB0" w14:textId="77777777" w:rsidR="00AB7978" w:rsidRDefault="00AB7978" w:rsidP="00CB343A">
      <w:pPr>
        <w:spacing w:after="0" w:line="240" w:lineRule="auto"/>
      </w:pPr>
      <w:r>
        <w:separator/>
      </w:r>
    </w:p>
  </w:footnote>
  <w:footnote w:type="continuationSeparator" w:id="0">
    <w:p w14:paraId="68F67F08" w14:textId="77777777" w:rsidR="00AB7978" w:rsidRDefault="00AB7978" w:rsidP="00CB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9F3C" w14:textId="77777777" w:rsidR="0082650A" w:rsidRDefault="008265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6222" w14:textId="0CAFBDFF" w:rsidR="00A92AF2" w:rsidRPr="00A92AF2" w:rsidRDefault="00A92AF2" w:rsidP="00A92AF2">
    <w:pPr>
      <w:pStyle w:val="Encabezado"/>
      <w:jc w:val="center"/>
      <w:rPr>
        <w:lang w:val="es-ES"/>
      </w:rPr>
    </w:pPr>
    <w:r>
      <w:rPr>
        <w:lang w:val="es-ES"/>
      </w:rPr>
      <w:t xml:space="preserve">Plantilla CV en </w:t>
    </w:r>
    <w:r w:rsidR="0082650A">
      <w:rPr>
        <w:lang w:val="es-ES"/>
      </w:rPr>
      <w:t>inglés</w:t>
    </w:r>
    <w:r>
      <w:rPr>
        <w:lang w:val="es-ES"/>
      </w:rPr>
      <w:t xml:space="preserve"> www.inmigracionyvisas.com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6DF9" w14:textId="77777777" w:rsidR="0082650A" w:rsidRDefault="008265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5266E"/>
    <w:multiLevelType w:val="multilevel"/>
    <w:tmpl w:val="188E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FC1306"/>
    <w:multiLevelType w:val="multilevel"/>
    <w:tmpl w:val="EFC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34C7C"/>
    <w:multiLevelType w:val="multilevel"/>
    <w:tmpl w:val="ECE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84930"/>
    <w:multiLevelType w:val="multilevel"/>
    <w:tmpl w:val="F1BE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021AC"/>
    <w:multiLevelType w:val="multilevel"/>
    <w:tmpl w:val="0F9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43A16"/>
    <w:multiLevelType w:val="multilevel"/>
    <w:tmpl w:val="5AFE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2695A"/>
    <w:multiLevelType w:val="multilevel"/>
    <w:tmpl w:val="CF1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E79EA"/>
    <w:multiLevelType w:val="multilevel"/>
    <w:tmpl w:val="ACC2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D155C"/>
    <w:multiLevelType w:val="multilevel"/>
    <w:tmpl w:val="2F4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460B9"/>
    <w:multiLevelType w:val="multilevel"/>
    <w:tmpl w:val="AAA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370602">
    <w:abstractNumId w:val="8"/>
  </w:num>
  <w:num w:numId="2" w16cid:durableId="226113161">
    <w:abstractNumId w:val="6"/>
  </w:num>
  <w:num w:numId="3" w16cid:durableId="1867062912">
    <w:abstractNumId w:val="5"/>
  </w:num>
  <w:num w:numId="4" w16cid:durableId="1527596859">
    <w:abstractNumId w:val="4"/>
  </w:num>
  <w:num w:numId="5" w16cid:durableId="1625186490">
    <w:abstractNumId w:val="7"/>
  </w:num>
  <w:num w:numId="6" w16cid:durableId="843203690">
    <w:abstractNumId w:val="3"/>
  </w:num>
  <w:num w:numId="7" w16cid:durableId="1974212457">
    <w:abstractNumId w:val="2"/>
  </w:num>
  <w:num w:numId="8" w16cid:durableId="840201862">
    <w:abstractNumId w:val="1"/>
  </w:num>
  <w:num w:numId="9" w16cid:durableId="355467424">
    <w:abstractNumId w:val="0"/>
  </w:num>
  <w:num w:numId="10" w16cid:durableId="6905410">
    <w:abstractNumId w:val="9"/>
  </w:num>
  <w:num w:numId="11" w16cid:durableId="1339502555">
    <w:abstractNumId w:val="16"/>
  </w:num>
  <w:num w:numId="12" w16cid:durableId="321200142">
    <w:abstractNumId w:val="15"/>
  </w:num>
  <w:num w:numId="13" w16cid:durableId="1701202701">
    <w:abstractNumId w:val="14"/>
  </w:num>
  <w:num w:numId="14" w16cid:durableId="135494170">
    <w:abstractNumId w:val="12"/>
  </w:num>
  <w:num w:numId="15" w16cid:durableId="221447827">
    <w:abstractNumId w:val="17"/>
  </w:num>
  <w:num w:numId="16" w16cid:durableId="1655983397">
    <w:abstractNumId w:val="10"/>
  </w:num>
  <w:num w:numId="17" w16cid:durableId="411780317">
    <w:abstractNumId w:val="13"/>
  </w:num>
  <w:num w:numId="18" w16cid:durableId="613484484">
    <w:abstractNumId w:val="11"/>
  </w:num>
  <w:num w:numId="19" w16cid:durableId="273900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9F6"/>
    <w:rsid w:val="0015074B"/>
    <w:rsid w:val="0029639D"/>
    <w:rsid w:val="00326F90"/>
    <w:rsid w:val="0082650A"/>
    <w:rsid w:val="00A92AF2"/>
    <w:rsid w:val="00AA1D8D"/>
    <w:rsid w:val="00AB7978"/>
    <w:rsid w:val="00B47730"/>
    <w:rsid w:val="00CB0664"/>
    <w:rsid w:val="00CB343A"/>
    <w:rsid w:val="00D073DE"/>
    <w:rsid w:val="00D330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95ED2"/>
  <w14:defaultImageDpi w14:val="300"/>
  <w15:docId w15:val="{BF2429ED-543A-4A69-A32F-B423324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 1</cp:lastModifiedBy>
  <cp:revision>5</cp:revision>
  <dcterms:created xsi:type="dcterms:W3CDTF">2025-08-06T15:59:00Z</dcterms:created>
  <dcterms:modified xsi:type="dcterms:W3CDTF">2025-08-06T16:18:00Z</dcterms:modified>
  <cp:category/>
</cp:coreProperties>
</file>